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drop luggage at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onboard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 needed to travel internationally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passenger is removed from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need to board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World wonder in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name for a traveller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Within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for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Flag with green, white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fuel is kept in the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schedule for passengers to use when travelling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reason for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Flag with red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medical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the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expensive cabin in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allowed on flights for visually impaired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item used to secure a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travel overseas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bags are kept in the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where the statue of liberty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used to plan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 passenger books on a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</dc:title>
  <dcterms:created xsi:type="dcterms:W3CDTF">2021-10-11T01:46:03Z</dcterms:created>
  <dcterms:modified xsi:type="dcterms:W3CDTF">2021-10-11T01:46:03Z</dcterms:modified>
</cp:coreProperties>
</file>