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Safety 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Abrasive blasting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Plywood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Overloading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Bernoulli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Trim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cross word</dc:title>
  <dcterms:created xsi:type="dcterms:W3CDTF">2021-10-11T01:46:09Z</dcterms:created>
  <dcterms:modified xsi:type="dcterms:W3CDTF">2021-10-11T01:46:09Z</dcterms:modified>
</cp:coreProperties>
</file>