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small hole gage    </w:t>
      </w:r>
      <w:r>
        <w:t xml:space="preserve">   screw pitch gage    </w:t>
      </w:r>
      <w:r>
        <w:t xml:space="preserve">   combination wrench    </w:t>
      </w:r>
      <w:r>
        <w:t xml:space="preserve">   crowfoot    </w:t>
      </w:r>
      <w:r>
        <w:t xml:space="preserve">   torque wrench    </w:t>
      </w:r>
      <w:r>
        <w:t xml:space="preserve">   safety wire    </w:t>
      </w:r>
      <w:r>
        <w:t xml:space="preserve">   hacksaw    </w:t>
      </w:r>
      <w:r>
        <w:t xml:space="preserve">   file card    </w:t>
      </w:r>
      <w:r>
        <w:t xml:space="preserve">   die    </w:t>
      </w:r>
      <w:r>
        <w:t xml:space="preserve">   tap    </w:t>
      </w:r>
      <w:r>
        <w:t xml:space="preserve">   anvil    </w:t>
      </w:r>
      <w:r>
        <w:t xml:space="preserve">   thimble    </w:t>
      </w:r>
      <w:r>
        <w:t xml:space="preserve">   spindle    </w:t>
      </w:r>
      <w:r>
        <w:t xml:space="preserve">   hub    </w:t>
      </w:r>
      <w:r>
        <w:t xml:space="preserve">   caliper    </w:t>
      </w:r>
      <w:r>
        <w:t xml:space="preserve">   micrometer    </w:t>
      </w:r>
      <w:r>
        <w:t xml:space="preserve">   feeler gage    </w:t>
      </w:r>
      <w:r>
        <w:t xml:space="preserve">   cessna    </w:t>
      </w:r>
      <w:r>
        <w:t xml:space="preserve">   standard divider    </w:t>
      </w:r>
      <w:r>
        <w:t xml:space="preserve">   scribe    </w:t>
      </w:r>
      <w:r>
        <w:t xml:space="preserve">   ruler    </w:t>
      </w:r>
      <w:r>
        <w:t xml:space="preserve">   file    </w:t>
      </w:r>
      <w:r>
        <w:t xml:space="preserve">   class a fire    </w:t>
      </w:r>
      <w:r>
        <w:t xml:space="preserve">   rat tail file    </w:t>
      </w:r>
      <w:r>
        <w:t xml:space="preserve">   box end    </w:t>
      </w:r>
      <w:r>
        <w:t xml:space="preserve">   angle of attack    </w:t>
      </w:r>
      <w:r>
        <w:t xml:space="preserve">   rudder    </w:t>
      </w:r>
      <w:r>
        <w:t xml:space="preserve">   mach    </w:t>
      </w:r>
      <w:r>
        <w:t xml:space="preserve">   wings    </w:t>
      </w:r>
      <w:r>
        <w:t xml:space="preserve">   Stabilizer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</dc:title>
  <dcterms:created xsi:type="dcterms:W3CDTF">2021-10-11T01:46:14Z</dcterms:created>
  <dcterms:modified xsi:type="dcterms:W3CDTF">2021-10-11T01:46:14Z</dcterms:modified>
</cp:coreProperties>
</file>