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Aviator dolphin and mangrove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prop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genus of Atlantic bottlenose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two bumps on the leaf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pneumatophores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energy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salt tolerant mangrove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fungus on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 of Atlantic bottlenose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Laguncularia racemosa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Avicennia germinans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Rhizophora mangle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salt crystals on the back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that grows in salt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Aviator dolphin and mangrove</dc:title>
  <dcterms:created xsi:type="dcterms:W3CDTF">2021-10-11T01:46:07Z</dcterms:created>
  <dcterms:modified xsi:type="dcterms:W3CDTF">2021-10-11T01:46:07Z</dcterms:modified>
</cp:coreProperties>
</file>