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do these once a week to get a better understanding of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a 2.5 or higher in every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A stands for in A.V.I.D.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I stands for in A.V.I.D.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phrase that stands for Writing, Inquiry, Collaboration, Organization, Reading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you get when you do and turn in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to help you organize your binder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D stands for in A.V.I.D.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form of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have this trait because it helps you stay up to date with assignments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create these once a week to reflect on what we´ve learned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V stands for in A.V.I.D.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2021-10-11T01:46:42Z</dcterms:created>
  <dcterms:modified xsi:type="dcterms:W3CDTF">2021-10-11T01:46:42Z</dcterms:modified>
</cp:coreProperties>
</file>