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</w:t>
      </w:r>
    </w:p>
    <w:p>
      <w:pPr>
        <w:pStyle w:val="Questions"/>
      </w:pPr>
      <w:r>
        <w:t xml:space="preserve">1. VAID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LGCEOEL EPRP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AVPIRTE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PCLUBI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HCTCSLAOSI TUIPEATPD STET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ROCENLL TNEOS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OTCSSA EVLEL OF ONESIINQGTU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PHPCILHOSAILO ACSRIH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IATCSCRO IMSERAN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TSSREAIGTE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WOICR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</dc:title>
  <dcterms:created xsi:type="dcterms:W3CDTF">2021-10-11T01:46:51Z</dcterms:created>
  <dcterms:modified xsi:type="dcterms:W3CDTF">2021-10-11T01:46:51Z</dcterms:modified>
</cp:coreProperties>
</file>