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glow    </w:t>
      </w:r>
      <w:r>
        <w:t xml:space="preserve">   grow    </w:t>
      </w:r>
      <w:r>
        <w:t xml:space="preserve">   college    </w:t>
      </w:r>
      <w:r>
        <w:t xml:space="preserve">   teamwork    </w:t>
      </w:r>
      <w:r>
        <w:t xml:space="preserve">   work    </w:t>
      </w:r>
      <w:r>
        <w:t xml:space="preserve">   team    </w:t>
      </w:r>
      <w:r>
        <w:t xml:space="preserve">   success    </w:t>
      </w:r>
      <w:r>
        <w:t xml:space="preserve">   goal    </w:t>
      </w:r>
      <w:r>
        <w:t xml:space="preserve">   determination    </w:t>
      </w:r>
      <w:r>
        <w:t xml:space="preserve">   individual    </w:t>
      </w:r>
      <w:r>
        <w:t xml:space="preserve">   via    </w:t>
      </w:r>
      <w:r>
        <w:t xml:space="preserve">   Advance    </w:t>
      </w:r>
      <w:r>
        <w:t xml:space="preserve">   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</dc:title>
  <dcterms:created xsi:type="dcterms:W3CDTF">2021-10-11T01:47:08Z</dcterms:created>
  <dcterms:modified xsi:type="dcterms:W3CDTF">2021-10-11T01:47:08Z</dcterms:modified>
</cp:coreProperties>
</file>