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Avid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sum of money charged for teaching or instruction by a school, college, or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student in a university or college who has not received a bachelor's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grounds, often including the buildings, of a college, university, or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institution of higher learning, especially one providing a general or liberal arts education rather than technical or professional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students meeting regularly to study a subject under the guidance of a teacher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note taking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level educational institution in which students study for degrees and academic research is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Successfully complete an academic degree, course of training, or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occupation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Pretraining to or exercised by a tutor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Crossword </dc:title>
  <dcterms:created xsi:type="dcterms:W3CDTF">2021-10-11T01:45:40Z</dcterms:created>
  <dcterms:modified xsi:type="dcterms:W3CDTF">2021-10-11T01:45:40Z</dcterms:modified>
</cp:coreProperties>
</file>