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complex; difficult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rough; coarse;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swelling: fluttering; waving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Noxious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hinder;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recoil in fear or sevility; shrink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narrow minded,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off the main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</dc:title>
  <dcterms:created xsi:type="dcterms:W3CDTF">2021-10-11T01:45:53Z</dcterms:created>
  <dcterms:modified xsi:type="dcterms:W3CDTF">2021-10-11T01:45:53Z</dcterms:modified>
</cp:coreProperties>
</file>