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legal custody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materials and sources in order to establish facts and reach new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cease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medicine that inhibits the growth of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with air or gas so that it becomes distended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transportation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intense and passionate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holding another in one's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appetizer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 eye to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being able to grip something firmly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text written in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fond of company;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art of writing or solving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addition of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make greater by adding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complying to orders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at irregular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view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uncomprehending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inspect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techniques of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confirm or give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persuading someone to do something by sutained coaxing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passionate expression of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reduced amount off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disorder due to absence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bounce back off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Vocabulary</dc:title>
  <dcterms:created xsi:type="dcterms:W3CDTF">2021-10-11T01:45:55Z</dcterms:created>
  <dcterms:modified xsi:type="dcterms:W3CDTF">2021-10-11T01:45:55Z</dcterms:modified>
</cp:coreProperties>
</file>