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something or someone to be 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prove incorrect or to argue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Sleepy, lack of 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to be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pressed or shaped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still, nonmoving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Overlooking something with a close eye, to 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to someone the feeling of cheerfulness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clear or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fear, courageous </w:t>
            </w:r>
          </w:p>
        </w:tc>
      </w:tr>
    </w:tbl>
    <w:p>
      <w:pPr>
        <w:pStyle w:val="WordBankMedium"/>
      </w:pPr>
      <w:r>
        <w:t xml:space="preserve">   Congratulate    </w:t>
      </w:r>
      <w:r>
        <w:t xml:space="preserve">   Lethargic    </w:t>
      </w:r>
      <w:r>
        <w:t xml:space="preserve">   Sporadic    </w:t>
      </w:r>
      <w:r>
        <w:t xml:space="preserve">   Articulate    </w:t>
      </w:r>
      <w:r>
        <w:t xml:space="preserve">   Stagnant     </w:t>
      </w:r>
      <w:r>
        <w:t xml:space="preserve">   Scrutinize    </w:t>
      </w:r>
      <w:r>
        <w:t xml:space="preserve">   Dauntless    </w:t>
      </w:r>
      <w:r>
        <w:t xml:space="preserve">   Malleable    </w:t>
      </w:r>
      <w:r>
        <w:t xml:space="preserve">   Justify    </w:t>
      </w:r>
      <w:r>
        <w:t xml:space="preserve">   Refute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 Crossword</dc:title>
  <dcterms:created xsi:type="dcterms:W3CDTF">2021-10-11T01:46:17Z</dcterms:created>
  <dcterms:modified xsi:type="dcterms:W3CDTF">2021-10-11T01:46:17Z</dcterms:modified>
</cp:coreProperties>
</file>