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Avid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(someone or something) different in some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or showing an ability to understand difficult ideas and situations and to make good decisions; wise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think clearly and make good decisions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careful about doing something in an extremely accurate and exact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to think carefully about something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to get and keep (someone's attention, interest, etc.)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 take or get (something) from (something else)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teach (someone) in a way that improves the mind or character; uplift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repeating something else and therefore unnecessary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to come together to form or make (something)</w:t>
            </w:r>
          </w:p>
        </w:tc>
      </w:tr>
    </w:tbl>
    <w:p>
      <w:pPr>
        <w:pStyle w:val="WordBankSmall"/>
      </w:pPr>
      <w:r>
        <w:t xml:space="preserve">   Derive    </w:t>
      </w:r>
      <w:r>
        <w:t xml:space="preserve">   Redundant    </w:t>
      </w:r>
      <w:r>
        <w:t xml:space="preserve">   Reflect    </w:t>
      </w:r>
      <w:r>
        <w:t xml:space="preserve">   acumen    </w:t>
      </w:r>
      <w:r>
        <w:t xml:space="preserve">   compose    </w:t>
      </w:r>
      <w:r>
        <w:t xml:space="preserve">   differentiate    </w:t>
      </w:r>
      <w:r>
        <w:t xml:space="preserve">   engage    </w:t>
      </w:r>
      <w:r>
        <w:t xml:space="preserve">   edify    </w:t>
      </w:r>
      <w:r>
        <w:t xml:space="preserve">   sagacity    </w:t>
      </w:r>
      <w:r>
        <w:t xml:space="preserve">   meticulous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Avid Vocabulary Crossword</dc:title>
  <dcterms:created xsi:type="dcterms:W3CDTF">2021-10-11T01:46:30Z</dcterms:created>
  <dcterms:modified xsi:type="dcterms:W3CDTF">2021-10-11T01:46:30Z</dcterms:modified>
</cp:coreProperties>
</file>