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Courses    </w:t>
      </w:r>
      <w:r>
        <w:t xml:space="preserve">   College    </w:t>
      </w:r>
      <w:r>
        <w:t xml:space="preserve">   Campus    </w:t>
      </w:r>
      <w:r>
        <w:t xml:space="preserve">   GPA    </w:t>
      </w:r>
      <w:r>
        <w:t xml:space="preserve">   Professors    </w:t>
      </w:r>
      <w:r>
        <w:t xml:space="preserve">   Degree    </w:t>
      </w:r>
      <w:r>
        <w:t xml:space="preserve">   Schedule    </w:t>
      </w:r>
      <w:r>
        <w:t xml:space="preserve">   Career    </w:t>
      </w:r>
      <w:r>
        <w:t xml:space="preserve">   Academics    </w:t>
      </w:r>
      <w:r>
        <w:t xml:space="preserve">   Study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Search</dc:title>
  <dcterms:created xsi:type="dcterms:W3CDTF">2021-10-11T01:46:37Z</dcterms:created>
  <dcterms:modified xsi:type="dcterms:W3CDTF">2021-10-11T01:46:37Z</dcterms:modified>
</cp:coreProperties>
</file>