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Problem solver    </w:t>
      </w:r>
      <w:r>
        <w:t xml:space="preserve">   Skillful    </w:t>
      </w:r>
      <w:r>
        <w:t xml:space="preserve">   Experience    </w:t>
      </w:r>
      <w:r>
        <w:t xml:space="preserve">   Determination    </w:t>
      </w:r>
      <w:r>
        <w:t xml:space="preserve">   School    </w:t>
      </w:r>
      <w:r>
        <w:t xml:space="preserve">   English    </w:t>
      </w:r>
      <w:r>
        <w:t xml:space="preserve">   History    </w:t>
      </w:r>
      <w:r>
        <w:t xml:space="preserve">   Math    </w:t>
      </w:r>
      <w:r>
        <w:t xml:space="preserve">   Science    </w:t>
      </w:r>
      <w:r>
        <w:t xml:space="preserve">   Gpa    </w:t>
      </w:r>
      <w:r>
        <w:t xml:space="preserve">   Focus    </w:t>
      </w:r>
      <w:r>
        <w:t xml:space="preserve">   Knowledge    </w:t>
      </w:r>
      <w:r>
        <w:t xml:space="preserve">   Study    </w:t>
      </w:r>
      <w:r>
        <w:t xml:space="preserve">   Responsibility    </w:t>
      </w:r>
      <w:r>
        <w:t xml:space="preserve">   Exam    </w:t>
      </w:r>
      <w:r>
        <w:t xml:space="preserve">   Graduate    </w:t>
      </w:r>
      <w:r>
        <w:t xml:space="preserve">   Education    </w:t>
      </w:r>
      <w:r>
        <w:t xml:space="preserve">   Tutor    </w:t>
      </w:r>
      <w:r>
        <w:t xml:space="preserve">   Wicor    </w:t>
      </w:r>
      <w:r>
        <w:t xml:space="preserve">   Teamwork    </w:t>
      </w:r>
      <w:r>
        <w:t xml:space="preserve">   Trf    </w:t>
      </w:r>
      <w:r>
        <w:t xml:space="preserve">   Cornell notes    </w:t>
      </w:r>
      <w:r>
        <w:t xml:space="preserve">   College bound    </w:t>
      </w:r>
      <w:r>
        <w:t xml:space="preserve">   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Search</dc:title>
  <dcterms:created xsi:type="dcterms:W3CDTF">2021-10-11T01:46:00Z</dcterms:created>
  <dcterms:modified xsi:type="dcterms:W3CDTF">2021-10-11T01:46:00Z</dcterms:modified>
</cp:coreProperties>
</file>