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educational institution or establishment, specialized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accomplishment of an aim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Advancement Via Individual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Tutorial request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avids way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things together in a logical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kids ready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working with someone to produce or create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leads or commands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powerpint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Writing, inquiry, collaboration, organization, and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mark, score, assessment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crossward</dc:title>
  <dcterms:created xsi:type="dcterms:W3CDTF">2021-10-11T01:46:50Z</dcterms:created>
  <dcterms:modified xsi:type="dcterms:W3CDTF">2021-10-11T01:46:50Z</dcterms:modified>
</cp:coreProperties>
</file>