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Academicadvisor    </w:t>
      </w:r>
      <w:r>
        <w:t xml:space="preserve">   Acceptance    </w:t>
      </w:r>
      <w:r>
        <w:t xml:space="preserve">   Act    </w:t>
      </w:r>
      <w:r>
        <w:t xml:space="preserve">   Admission    </w:t>
      </w:r>
      <w:r>
        <w:t xml:space="preserve">   College    </w:t>
      </w:r>
      <w:r>
        <w:t xml:space="preserve">   Communityservice    </w:t>
      </w:r>
      <w:r>
        <w:t xml:space="preserve">   Degree    </w:t>
      </w:r>
      <w:r>
        <w:t xml:space="preserve">   Financialaid    </w:t>
      </w:r>
      <w:r>
        <w:t xml:space="preserve">   Fulltime    </w:t>
      </w:r>
      <w:r>
        <w:t xml:space="preserve">   Gpa    </w:t>
      </w:r>
      <w:r>
        <w:t xml:space="preserve">   Grants    </w:t>
      </w:r>
      <w:r>
        <w:t xml:space="preserve">   Parttime    </w:t>
      </w:r>
      <w:r>
        <w:t xml:space="preserve">   Plan    </w:t>
      </w:r>
      <w:r>
        <w:t xml:space="preserve">   Private    </w:t>
      </w:r>
      <w:r>
        <w:t xml:space="preserve">   Public    </w:t>
      </w:r>
      <w:r>
        <w:t xml:space="preserve">   Sat    </w:t>
      </w:r>
      <w:r>
        <w:t xml:space="preserve">   Transcript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2021-10-11T01:46:29Z</dcterms:created>
  <dcterms:modified xsi:type="dcterms:W3CDTF">2021-10-11T01:46:29Z</dcterms:modified>
</cp:coreProperties>
</file>