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games, 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ip address    </w:t>
      </w:r>
      <w:r>
        <w:t xml:space="preserve">   layer two switch    </w:t>
      </w:r>
      <w:r>
        <w:t xml:space="preserve">   flow control    </w:t>
      </w:r>
      <w:r>
        <w:t xml:space="preserve">   fail open model    </w:t>
      </w:r>
      <w:r>
        <w:t xml:space="preserve">   extension modifier    </w:t>
      </w:r>
      <w:r>
        <w:t xml:space="preserve">   Data link layer    </w:t>
      </w:r>
      <w:r>
        <w:t xml:space="preserve">   chechsum    </w:t>
      </w:r>
      <w:r>
        <w:t xml:space="preserve">   Cam table    </w:t>
      </w:r>
      <w:r>
        <w:t xml:space="preserve">   broadband    </w:t>
      </w:r>
      <w:r>
        <w:t xml:space="preserve">   baseband    </w:t>
      </w:r>
      <w:r>
        <w:t xml:space="preserve">   Arp cache    </w:t>
      </w:r>
      <w:r>
        <w:t xml:space="preserve">   Application layer    </w:t>
      </w:r>
      <w:r>
        <w:t xml:space="preserve">   addressing    </w:t>
      </w:r>
      <w:r>
        <w:t xml:space="preserve">   Address resolution    </w:t>
      </w:r>
      <w:r>
        <w:t xml:space="preserve">   Acknowledgment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games, Cyber Security</dc:title>
  <dcterms:created xsi:type="dcterms:W3CDTF">2021-10-11T01:46:57Z</dcterms:created>
  <dcterms:modified xsi:type="dcterms:W3CDTF">2021-10-11T01:46:57Z</dcterms:modified>
</cp:coreProperties>
</file>