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Avid 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experience great confusion or disturbance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display great excitement, energy, and enthusiasm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ugly or gross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in its highest point of excellence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pattern or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Depressing and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Currently in fashion or the hottest new trend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skill of using language or persuade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_____ amount of something is a large amount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Necessary part or essential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idea or belief that is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event that celebrates  the beginning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Very strange, unnatural, or highly unnatural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Destruction or great confusion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Something borrowed from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When someone performs a task they do it in a ______ way or a carful fashion to make sure its completed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cancel or negate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Very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large business that consists of many different companies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Heavily decorated with complicated shapes and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Reduce or lessen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whose sole interest is earning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show ____ towards a person, you dispose what they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that is noisy and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repeat something _____ you repeat it word from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setting boundaries or limits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someone ______ you are interested or excited that you give them all you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substance that has many holes through which liquid can be absorbed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Harmful, extremely unpleasant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that keeps someone from doing something against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someone is ____ they behave in a strange kind of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Shines in a soft and gentle way by reflecting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Something you will never forget because it is implanted in your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Doing something that is hopeless and pointless because it simply cannot be accomplished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cooperation and exchange of information between people or organizations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Avid ll</dc:title>
  <dcterms:created xsi:type="dcterms:W3CDTF">2021-10-11T01:47:09Z</dcterms:created>
  <dcterms:modified xsi:type="dcterms:W3CDTF">2021-10-11T01:47:09Z</dcterms:modified>
</cp:coreProperties>
</file>