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Avocado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Corinthians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Corinthians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Corinthians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Corinthians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Corinthians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Corinthians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Corinthians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Corinthians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Avocado Card</dc:title>
  <dcterms:created xsi:type="dcterms:W3CDTF">2021-10-11T01:46:59Z</dcterms:created>
  <dcterms:modified xsi:type="dcterms:W3CDTF">2021-10-11T01:46:59Z</dcterms:modified>
</cp:coreProperties>
</file>