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Avocado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recipe    </w:t>
      </w:r>
      <w:r>
        <w:t xml:space="preserve">   health    </w:t>
      </w:r>
      <w:r>
        <w:t xml:space="preserve">   constipation    </w:t>
      </w:r>
      <w:r>
        <w:t xml:space="preserve">   digestion    </w:t>
      </w:r>
      <w:r>
        <w:t xml:space="preserve">   inflammation    </w:t>
      </w:r>
      <w:r>
        <w:t xml:space="preserve">   antioxidant    </w:t>
      </w:r>
      <w:r>
        <w:t xml:space="preserve">   acids    </w:t>
      </w:r>
      <w:r>
        <w:t xml:space="preserve">   fibre    </w:t>
      </w:r>
      <w:r>
        <w:t xml:space="preserve">   potassium    </w:t>
      </w:r>
      <w:r>
        <w:t xml:space="preserve">   pericarp    </w:t>
      </w:r>
      <w:r>
        <w:t xml:space="preserve">   minerals    </w:t>
      </w:r>
      <w:r>
        <w:t xml:space="preserve">   vitamins    </w:t>
      </w:r>
      <w:r>
        <w:t xml:space="preserve">   skin    </w:t>
      </w:r>
      <w:r>
        <w:t xml:space="preserve">   seed    </w:t>
      </w:r>
      <w:r>
        <w:t xml:space="preserve">   endocarp    </w:t>
      </w:r>
      <w:r>
        <w:t xml:space="preserve">   mesocarp    </w:t>
      </w:r>
      <w:r>
        <w:t xml:space="preserve">   avocado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Avocado Word Search</dc:title>
  <dcterms:created xsi:type="dcterms:W3CDTF">2021-10-11T01:45:47Z</dcterms:created>
  <dcterms:modified xsi:type="dcterms:W3CDTF">2021-10-11T01:45:47Z</dcterms:modified>
</cp:coreProperties>
</file>