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Avogadro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6.022E23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equal to 6.022E23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reduced version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moles in 6.022E23 molecules of NH3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moles in 1.806E23 molecules of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switch to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with no reductions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of an element found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grams in 0.1818 mol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liters in 0.2232 mol of H2O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Avogadro</dc:title>
  <dcterms:created xsi:type="dcterms:W3CDTF">2021-10-11T01:47:01Z</dcterms:created>
  <dcterms:modified xsi:type="dcterms:W3CDTF">2021-10-11T01:47:01Z</dcterms:modified>
</cp:coreProperties>
</file>