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Avoid Your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 Job    </w:t>
      </w:r>
      <w:r>
        <w:t xml:space="preserve">   Complacency    </w:t>
      </w:r>
      <w:r>
        <w:t xml:space="preserve">   Relationships    </w:t>
      </w:r>
      <w:r>
        <w:t xml:space="preserve">   Job Loss    </w:t>
      </w:r>
      <w:r>
        <w:t xml:space="preserve">   Users    </w:t>
      </w:r>
      <w:r>
        <w:t xml:space="preserve">   Money    </w:t>
      </w:r>
      <w:r>
        <w:t xml:space="preserve">   Indifference    </w:t>
      </w:r>
      <w:r>
        <w:t xml:space="preserve">   Boredom    </w:t>
      </w:r>
      <w:r>
        <w:t xml:space="preserve">   Fatigue    </w:t>
      </w:r>
      <w:r>
        <w:t xml:space="preserve">   Depression    </w:t>
      </w:r>
      <w:r>
        <w:t xml:space="preserve">   Self-pity    </w:t>
      </w:r>
      <w:r>
        <w:t xml:space="preserve">   Loneliness    </w:t>
      </w:r>
      <w:r>
        <w:t xml:space="preserve">   Stress    </w:t>
      </w:r>
      <w:r>
        <w:t xml:space="preserve">   Frustration    </w:t>
      </w:r>
      <w:r>
        <w:t xml:space="preserve">   Fear    </w:t>
      </w:r>
      <w:r>
        <w:t xml:space="preserve">   Anxiety    </w:t>
      </w:r>
      <w:r>
        <w:t xml:space="preserve">   Resentment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 Your Triggers</dc:title>
  <dcterms:created xsi:type="dcterms:W3CDTF">2021-10-11T01:45:42Z</dcterms:created>
  <dcterms:modified xsi:type="dcterms:W3CDTF">2021-10-11T01:45:42Z</dcterms:modified>
</cp:coreProperties>
</file>