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Avoir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(informal) are sleepy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(f) are 21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(m) 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are warm/hot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(formal) are afraid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are ashamed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(plural) are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seems (looks)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lucky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Avoir expressions</dc:title>
  <dcterms:created xsi:type="dcterms:W3CDTF">2021-10-11T01:46:55Z</dcterms:created>
  <dcterms:modified xsi:type="dcterms:W3CDTF">2021-10-11T01:46:55Z</dcterms:modified>
</cp:coreProperties>
</file>