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Avoir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    </w:t>
      </w:r>
      <w:r>
        <w:t xml:space="preserve">   ai    </w:t>
      </w:r>
      <w:r>
        <w:t xml:space="preserve">   armee    </w:t>
      </w:r>
      <w:r>
        <w:t xml:space="preserve">   as    </w:t>
      </w:r>
      <w:r>
        <w:t xml:space="preserve">   avez    </w:t>
      </w:r>
      <w:r>
        <w:t xml:space="preserve">   avons    </w:t>
      </w:r>
      <w:r>
        <w:t xml:space="preserve">   canada    </w:t>
      </w:r>
      <w:r>
        <w:t xml:space="preserve">   combattant    </w:t>
      </w:r>
      <w:r>
        <w:t xml:space="preserve">   coquelicot    </w:t>
      </w:r>
      <w:r>
        <w:t xml:space="preserve">   courageux    </w:t>
      </w:r>
      <w:r>
        <w:t xml:space="preserve">   elle    </w:t>
      </w:r>
      <w:r>
        <w:t xml:space="preserve">   elles    </w:t>
      </w:r>
      <w:r>
        <w:t xml:space="preserve">   guerre    </w:t>
      </w:r>
      <w:r>
        <w:t xml:space="preserve">   il    </w:t>
      </w:r>
      <w:r>
        <w:t xml:space="preserve">   ils    </w:t>
      </w:r>
      <w:r>
        <w:t xml:space="preserve">   je    </w:t>
      </w:r>
      <w:r>
        <w:t xml:space="preserve">   la    </w:t>
      </w:r>
      <w:r>
        <w:t xml:space="preserve">   le    </w:t>
      </w:r>
      <w:r>
        <w:t xml:space="preserve">   les    </w:t>
      </w:r>
      <w:r>
        <w:t xml:space="preserve">   militaire    </w:t>
      </w:r>
      <w:r>
        <w:t xml:space="preserve">   noir    </w:t>
      </w:r>
      <w:r>
        <w:t xml:space="preserve">   nous    </w:t>
      </w:r>
      <w:r>
        <w:t xml:space="preserve">   novembre    </w:t>
      </w:r>
      <w:r>
        <w:t xml:space="preserve">   on    </w:t>
      </w:r>
      <w:r>
        <w:t xml:space="preserve">   ont    </w:t>
      </w:r>
      <w:r>
        <w:t xml:space="preserve">   onze    </w:t>
      </w:r>
      <w:r>
        <w:t xml:space="preserve">   qui    </w:t>
      </w:r>
      <w:r>
        <w:t xml:space="preserve">   rouge    </w:t>
      </w:r>
      <w:r>
        <w:t xml:space="preserve">   soldat    </w:t>
      </w:r>
      <w:r>
        <w:t xml:space="preserve">   tu    </w:t>
      </w:r>
      <w:r>
        <w:t xml:space="preserve">   un    </w:t>
      </w:r>
      <w:r>
        <w:t xml:space="preserve">   une    </w:t>
      </w:r>
      <w:r>
        <w:t xml:space="preserve">   vaillance    </w:t>
      </w:r>
      <w:r>
        <w:t xml:space="preserve">   vous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Avoir</dc:title>
  <dcterms:created xsi:type="dcterms:W3CDTF">2021-10-11T01:46:23Z</dcterms:created>
  <dcterms:modified xsi:type="dcterms:W3CDTF">2021-10-11T01:46:23Z</dcterms:modified>
</cp:coreProperties>
</file>