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 + Être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ai    </w:t>
      </w:r>
      <w:r>
        <w:t xml:space="preserve">   as    </w:t>
      </w:r>
      <w:r>
        <w:t xml:space="preserve">   avez    </w:t>
      </w:r>
      <w:r>
        <w:t xml:space="preserve">   avoir    </w:t>
      </w:r>
      <w:r>
        <w:t xml:space="preserve">   avons    </w:t>
      </w:r>
      <w:r>
        <w:t xml:space="preserve">   elle    </w:t>
      </w:r>
      <w:r>
        <w:t xml:space="preserve">   elles    </w:t>
      </w:r>
      <w:r>
        <w:t xml:space="preserve">   es    </w:t>
      </w:r>
      <w:r>
        <w:t xml:space="preserve">   est    </w:t>
      </w:r>
      <w:r>
        <w:t xml:space="preserve">   il    </w:t>
      </w:r>
      <w:r>
        <w:t xml:space="preserve">   ils    </w:t>
      </w:r>
      <w:r>
        <w:t xml:space="preserve">   je    </w:t>
      </w:r>
      <w:r>
        <w:t xml:space="preserve">   nous    </w:t>
      </w:r>
      <w:r>
        <w:t xml:space="preserve">   ont    </w:t>
      </w:r>
      <w:r>
        <w:t xml:space="preserve">   sommes    </w:t>
      </w:r>
      <w:r>
        <w:t xml:space="preserve">   sont    </w:t>
      </w:r>
      <w:r>
        <w:t xml:space="preserve">   suis    </w:t>
      </w:r>
      <w:r>
        <w:t xml:space="preserve">   tu    </w:t>
      </w:r>
      <w:r>
        <w:t xml:space="preserve">   vous    </w:t>
      </w:r>
      <w:r>
        <w:t xml:space="preserve">   êtes    </w:t>
      </w:r>
      <w:r>
        <w:t xml:space="preserve">   être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 + Être</dc:title>
  <dcterms:created xsi:type="dcterms:W3CDTF">2021-10-11T01:46:32Z</dcterms:created>
  <dcterms:modified xsi:type="dcterms:W3CDTF">2021-10-11T01:46:32Z</dcterms:modified>
</cp:coreProperties>
</file>