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Avon Clubs Past &amp; Present, Affiliated and Non-Affiliated. There were more but would not fit.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AVONMOUTH    </w:t>
      </w:r>
      <w:r>
        <w:t xml:space="preserve">   BANWELL    </w:t>
      </w:r>
      <w:r>
        <w:t xml:space="preserve">   BLEADON    </w:t>
      </w:r>
      <w:r>
        <w:t xml:space="preserve">   CLARENCE    </w:t>
      </w:r>
      <w:r>
        <w:t xml:space="preserve">   CONGRESBURY    </w:t>
      </w:r>
      <w:r>
        <w:t xml:space="preserve">   CROCKERTON    </w:t>
      </w:r>
      <w:r>
        <w:t xml:space="preserve">   DOWNEND    </w:t>
      </w:r>
      <w:r>
        <w:t xml:space="preserve">   FARMBOROUGH    </w:t>
      </w:r>
      <w:r>
        <w:t xml:space="preserve">   FARRINGTONGURNEY    </w:t>
      </w:r>
      <w:r>
        <w:t xml:space="preserve">   FEAR    </w:t>
      </w:r>
      <w:r>
        <w:t xml:space="preserve">   FILTON    </w:t>
      </w:r>
      <w:r>
        <w:t xml:space="preserve">   FISHPONDS    </w:t>
      </w:r>
      <w:r>
        <w:t xml:space="preserve">   HANHAM    </w:t>
      </w:r>
      <w:r>
        <w:t xml:space="preserve">   HENLEAZE    </w:t>
      </w:r>
      <w:r>
        <w:t xml:space="preserve">   HEWISH    </w:t>
      </w:r>
      <w:r>
        <w:t xml:space="preserve">   HILLSIDE    </w:t>
      </w:r>
      <w:r>
        <w:t xml:space="preserve">   HUTTON    </w:t>
      </w:r>
      <w:r>
        <w:t xml:space="preserve">   KEWSTOKE    </w:t>
      </w:r>
      <w:r>
        <w:t xml:space="preserve">   KEYNSHAM    </w:t>
      </w:r>
      <w:r>
        <w:t xml:space="preserve">   LONGWELLGREEN    </w:t>
      </w:r>
      <w:r>
        <w:t xml:space="preserve">   MARSHFIELD    </w:t>
      </w:r>
      <w:r>
        <w:t xml:space="preserve">   MIDSOMERNORTON    </w:t>
      </w:r>
      <w:r>
        <w:t xml:space="preserve">   PATCHWAY    </w:t>
      </w:r>
      <w:r>
        <w:t xml:space="preserve">   PAULTON    </w:t>
      </w:r>
      <w:r>
        <w:t xml:space="preserve">   PILL    </w:t>
      </w:r>
      <w:r>
        <w:t xml:space="preserve">   PORTWAY    </w:t>
      </w:r>
      <w:r>
        <w:t xml:space="preserve">   PUCKLECHURCH    </w:t>
      </w:r>
      <w:r>
        <w:t xml:space="preserve">   REDCATCH    </w:t>
      </w:r>
      <w:r>
        <w:t xml:space="preserve">   SALTFORD    </w:t>
      </w:r>
      <w:r>
        <w:t xml:space="preserve">   SEVERNBEACH    </w:t>
      </w:r>
      <w:r>
        <w:t xml:space="preserve">   SODBURY    </w:t>
      </w:r>
      <w:r>
        <w:t xml:space="preserve">   STOCKWOOD    </w:t>
      </w:r>
      <w:r>
        <w:t xml:space="preserve">   STOKEGIFFORD    </w:t>
      </w:r>
      <w:r>
        <w:t xml:space="preserve">   THREESHIRES    </w:t>
      </w:r>
      <w:r>
        <w:t xml:space="preserve">   TICKENHAM    </w:t>
      </w:r>
      <w:r>
        <w:t xml:space="preserve">   TIMSBURY    </w:t>
      </w:r>
      <w:r>
        <w:t xml:space="preserve">   WARMLEY    </w:t>
      </w:r>
      <w:r>
        <w:t xml:space="preserve">   WELLSWAY    </w:t>
      </w:r>
      <w:r>
        <w:t xml:space="preserve">   WESTFIELD    </w:t>
      </w:r>
      <w:r>
        <w:t xml:space="preserve">   WESTON SUPER MARE    </w:t>
      </w:r>
      <w:r>
        <w:t xml:space="preserve">   WHITCHURCH    </w:t>
      </w:r>
      <w:r>
        <w:t xml:space="preserve">   WINTERBOURNE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Clubs Past &amp; Present, Affiliated and Non-Affiliated. There were more but would not fit.</dc:title>
  <dcterms:created xsi:type="dcterms:W3CDTF">2021-10-11T01:47:10Z</dcterms:created>
  <dcterms:modified xsi:type="dcterms:W3CDTF">2021-10-11T01:47:10Z</dcterms:modified>
</cp:coreProperties>
</file>