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Avon Descent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ROCKS    </w:t>
      </w:r>
      <w:r>
        <w:t xml:space="preserve">   WETSUIT PANTS    </w:t>
      </w:r>
      <w:r>
        <w:t xml:space="preserve">   KAYAK    </w:t>
      </w:r>
      <w:r>
        <w:t xml:space="preserve">   WATER    </w:t>
      </w:r>
      <w:r>
        <w:t xml:space="preserve">   HELMET    </w:t>
      </w:r>
      <w:r>
        <w:t xml:space="preserve">   LIFEJACKET    </w:t>
      </w:r>
      <w:r>
        <w:t xml:space="preserve">   PADDLES    </w:t>
      </w:r>
      <w:r>
        <w:t xml:space="preserve">   COMPETITORS    </w:t>
      </w:r>
      <w:r>
        <w:t xml:space="preserve">   BAYSWATER    </w:t>
      </w:r>
      <w:r>
        <w:t xml:space="preserve">   NORTHAM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Descent</dc:title>
  <dcterms:created xsi:type="dcterms:W3CDTF">2021-10-11T01:46:21Z</dcterms:created>
  <dcterms:modified xsi:type="dcterms:W3CDTF">2021-10-11T01:46:21Z</dcterms:modified>
</cp:coreProperties>
</file>