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Avon Products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Black Suede    </w:t>
      </w:r>
      <w:r>
        <w:t xml:space="preserve">   Attraction    </w:t>
      </w:r>
      <w:r>
        <w:t xml:space="preserve">   Wilderness    </w:t>
      </w:r>
      <w:r>
        <w:t xml:space="preserve">   Men    </w:t>
      </w:r>
      <w:r>
        <w:t xml:space="preserve">   Care    </w:t>
      </w:r>
      <w:r>
        <w:t xml:space="preserve">   Senses    </w:t>
      </w:r>
      <w:r>
        <w:t xml:space="preserve">   Footworks    </w:t>
      </w:r>
      <w:r>
        <w:t xml:space="preserve">   Skin So Soft    </w:t>
      </w:r>
      <w:r>
        <w:t xml:space="preserve">   Planet Spa    </w:t>
      </w:r>
      <w:r>
        <w:t xml:space="preserve">   Soft Musk    </w:t>
      </w:r>
      <w:r>
        <w:t xml:space="preserve">   Luxe    </w:t>
      </w:r>
      <w:r>
        <w:t xml:space="preserve">   Color Trend    </w:t>
      </w:r>
      <w:r>
        <w:t xml:space="preserve">   Naturals    </w:t>
      </w:r>
      <w:r>
        <w:t xml:space="preserve">   Advance Techniques    </w:t>
      </w:r>
      <w:r>
        <w:t xml:space="preserve">   Clearskin    </w:t>
      </w:r>
      <w:r>
        <w:t xml:space="preserve">   Nutra Effects    </w:t>
      </w:r>
      <w:r>
        <w:t xml:space="preserve">   GlimmerStick    </w:t>
      </w:r>
      <w:r>
        <w:t xml:space="preserve">   Spectra Lash    </w:t>
      </w:r>
      <w:r>
        <w:t xml:space="preserve">   Gel Shine    </w:t>
      </w:r>
      <w:r>
        <w:t xml:space="preserve">   True    </w:t>
      </w:r>
      <w:r>
        <w:t xml:space="preserve">   Flawless    </w:t>
      </w:r>
      <w:r>
        <w:t xml:space="preserve">   Anew    </w:t>
      </w:r>
      <w:r>
        <w:t xml:space="preserve">   Far Away    </w:t>
      </w:r>
      <w:r>
        <w:t xml:space="preserve">   Mark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Avon Products</dc:title>
  <dcterms:created xsi:type="dcterms:W3CDTF">2021-10-11T01:46:37Z</dcterms:created>
  <dcterms:modified xsi:type="dcterms:W3CDTF">2021-10-11T01:46:37Z</dcterms:modified>
</cp:coreProperties>
</file>