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Avoyelles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festival    </w:t>
      </w:r>
      <w:r>
        <w:t xml:space="preserve">   Pow wow    </w:t>
      </w:r>
      <w:r>
        <w:t xml:space="preserve">   Tunica Biloxi    </w:t>
      </w:r>
      <w:r>
        <w:t xml:space="preserve">   Native American    </w:t>
      </w:r>
      <w:r>
        <w:t xml:space="preserve">   casino    </w:t>
      </w:r>
      <w:r>
        <w:t xml:space="preserve">   flood    </w:t>
      </w:r>
      <w:r>
        <w:t xml:space="preserve">   gumbo    </w:t>
      </w:r>
      <w:r>
        <w:t xml:space="preserve">   alligator    </w:t>
      </w:r>
      <w:r>
        <w:t xml:space="preserve">   Marksville    </w:t>
      </w:r>
      <w:r>
        <w:t xml:space="preserve">   Avoyelles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Avoyelles</dc:title>
  <dcterms:created xsi:type="dcterms:W3CDTF">2021-10-11T01:46:01Z</dcterms:created>
  <dcterms:modified xsi:type="dcterms:W3CDTF">2021-10-11T01:46:01Z</dcterms:modified>
</cp:coreProperties>
</file>