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Avril Lavigne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arista    </w:t>
      </w:r>
      <w:r>
        <w:t xml:space="preserve">   awesome    </w:t>
      </w:r>
      <w:r>
        <w:t xml:space="preserve">   canada    </w:t>
      </w:r>
      <w:r>
        <w:t xml:space="preserve">   celine-doin    </w:t>
      </w:r>
      <w:r>
        <w:t xml:space="preserve">   doppelganger    </w:t>
      </w:r>
      <w:r>
        <w:t xml:space="preserve">   goodbye-lullaby    </w:t>
      </w:r>
      <w:r>
        <w:t xml:space="preserve">   guitar    </w:t>
      </w:r>
      <w:r>
        <w:t xml:space="preserve">   let-go    </w:t>
      </w:r>
      <w:r>
        <w:t xml:space="preserve">   lyme disease    </w:t>
      </w:r>
      <w:r>
        <w:t xml:space="preserve">   mathew    </w:t>
      </w:r>
      <w:r>
        <w:t xml:space="preserve">   melissa    </w:t>
      </w:r>
      <w:r>
        <w:t xml:space="preserve">   michelle    </w:t>
      </w:r>
      <w:r>
        <w:t xml:space="preserve">   punk-rock    </w:t>
      </w:r>
      <w:r>
        <w:t xml:space="preserve">   shania-twain    </w:t>
      </w:r>
      <w:r>
        <w:t xml:space="preserve">   skater boi    </w:t>
      </w:r>
      <w:r>
        <w:t xml:space="preserve">   skulls    </w:t>
      </w:r>
      <w:r>
        <w:t xml:space="preserve">   suicide    </w:t>
      </w:r>
      <w:r>
        <w:t xml:space="preserve">   under-my-skin    </w:t>
      </w:r>
      <w:r>
        <w:t xml:space="preserve">   unplugged    </w:t>
      </w:r>
      <w:r>
        <w:t xml:space="preserve">   warrior-song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Avril Lavigne</dc:title>
  <dcterms:created xsi:type="dcterms:W3CDTF">2021-10-11T01:46:32Z</dcterms:created>
  <dcterms:modified xsi:type="dcterms:W3CDTF">2021-10-11T01:46:32Z</dcterms:modified>
</cp:coreProperties>
</file>