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Awake 2005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did this with his hand when making an oath (Ezekiel 36:7)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Influential group of Jewish leaders who conspired to have Jesus executed [3 words] (Matthew 26:3)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goldsmith who helped rebuild Jerusalem’s walls in Nehemiah’s day (Nehemiah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Earlier than the present time (Psalm 44:1)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saying that his people hardened this, Jehovah meant that they were unresponsive, stubborn, and rebellious (Jeremiah 7:26)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performed his first miracle, that of turning water into wine, in this town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given to the well over which the servants of Isaac and the shepherds of Gerar quarrelled (Genesis 26:20)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king of the Philistine city of Gath who was tricked into believing that David had gone crazy (1 Samuel 21:14)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was in regard to these that Moses and Aaron sinned against Jehovah by failing to credit him for his miracle [3 words] (Numbers 20:12,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Jehovah built the one he took from Adam into a woman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Island off the coast of Turkey mentioned in the account of Paul’s third missionary journey (Acts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Founder of one of the divisions of the tribe of Issachar (Numbers 26:24)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King Hezekiah’s mother (2 Kings 18:2)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invitation extended to all who are thirsting for life-giving spiritual waters (Revelation 22:17)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Pharaoh said that the Israelites should dwell in this region, “the very best of the land” of Egypt (Genesis 47:6)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King Darius ordered that funds from this source be used to rebuild the temple in Jerusalem [2 words] (Ezra 6:8)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anyone is lacking in wisdom, he should keep on doing this (James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sentiment that stirs up contentions (Proverbs 10:12)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Birthplace of Simon, who was pressed into service to carry Jesus’ torture stake (Matthew 27:32)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means of his shed blood, Jesus bought people for God out of every one (Revelation 5:9)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Greed for this would prevent a man from being a Christian overseer [2 words] (Titus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Israelites were to inculcate Jehovah’s words in their sons’ hearts even when they walked on this (Deuteronomy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 Sinai, upon which Moses received the Law covenant, was located in this land (Galatians 4:25)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brother of David was the fifth-named son of Jesse (1 Chronicles 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King David’s six older brothers (1 Chronicles 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said that he often yearned to gather the unresponsive inhabitants of Jerusalem together in the way this bird gathers her chicks (Matthew 23:37)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Israel’s king Menahem (2 Kings 15:17)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of Noah from whom some Arabian and African tribes descended (Genesis 10:1)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quoted this prophet in condemning those who honored God with their lips but not in a heartfelt way (Matthew 15:7,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son of Adam and Eve from whom Jesus descended (Luke 3:38)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can last 24 hours, 1,000 years, or much longer (Genesis 5:1; 2 Peter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pronunciation of the divine name (Exodus 6:3,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male goat (Ezekiel 43:22)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Grandson of Esau and sheikh of Edom (Genesis 36:17)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Awake 2005 10</dc:title>
  <dcterms:created xsi:type="dcterms:W3CDTF">2021-10-11T01:46:57Z</dcterms:created>
  <dcterms:modified xsi:type="dcterms:W3CDTF">2021-10-11T01:46:57Z</dcterms:modified>
</cp:coreProperties>
</file>