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Awake 2005 6/8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Areas in which grain was separated from its stalk and chaff [two words] (Joel 2:24)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jackals’ home (Jeremiah 9:11)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Second son of Jacob, whose violence was disapproved by his father (Genesis 49:5-7)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were needed to support each of the tabernacle’s panel frames [2 words] (Exodus 26:19)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term of honor and dignity called out before the chariot of Joseph after Pharaoh made him second in the kingdom (Genesis 41:43)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Location of Adam and Eve’s garden home (Genesis 2:15)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Reaches a specified situation [2 words] (Proverbs 14:13)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Pharaoh had one in which he saw seven fat cows eaten up by seven thin cows (Genesis 41:17-20)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Figuratively speaking, it is said that Jehovah can measure “the waters” within this [4 words] (Isaiah 40:12)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If a Christian takes a false one, those with spiritual qualifications should try to readjust him in a spirit of mildness (Galatians 6:1)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According to Revelation 19:15, Jesus does this in the symbolic winepress of God’s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Head of the fourth of the 24 priestly divisions selected by lot during David’s reign (1 Chronicles 24:8)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apparent site of a great cistern where Saul inquired as to the whereabouts of David and Samuel (1 Samuel 19:22)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grandson of Levi and uncle of Moses and Aaron (Numbers 3:19)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After Absalom was killed by Joab, Absalom’s body was pitched into one (2 Samuel 18:17)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two tablets upon which God wrote the Law were made of this material (Exodus 31:18)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regard to Jesus, it was on this subject that Felix listened to Paul (Acts 24:24)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Paul recommended that Christian women display this by the way they adorned themselves [3 words] (1 Timothy 2:9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suffocated Ben-hadad of Syria and began to rule in his place (2 Kings 8:13-15)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word Jesus used to describe the effort of a camel’s passing through the eye of a needle as compared with a rich man’s getting into the Kingdom of God (Matthew 19:24)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“wages” it pays is death (Romans 6:23)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Forefather of a family of Solomon’s servants (Ezra 2:55)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Vessels of this type were used for trade in the days of King Solomon [3 words] (1 Kings 10:22)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concubine by whom Nahor fathered four sons (Genesis 22:24)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given to one of the four rivers branching out from the river that issued out of Eden (Genesis 2:11)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Paul sent greetings to this Christian woman who lived in Rome and had “performed many labors in the Lord” (Romans 16:12)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prophet whose words stimulated Asa to eliminate “disgusting things” from his domain (2 Chronicles 15:8)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Timothy’s mother, from whom he received an excellent spiritual education (2 Timothy 1:5)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the apostle Paul said that he had run to the finish when near the end of his life (2 Timothy 4:7)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It was said that Jacob’s eyes had become dull because of this (Genesis 48:10)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Utilized (Leviticus 7:24)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Awake 2005 6/8 </dc:title>
  <dcterms:created xsi:type="dcterms:W3CDTF">2021-10-11T01:46:49Z</dcterms:created>
  <dcterms:modified xsi:type="dcterms:W3CDTF">2021-10-11T01:46:49Z</dcterms:modified>
</cp:coreProperties>
</file>