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God    </w:t>
      </w:r>
      <w:r>
        <w:t xml:space="preserve">   Grace    </w:t>
      </w:r>
      <w:r>
        <w:t xml:space="preserve">   heaven    </w:t>
      </w:r>
      <w:r>
        <w:t xml:space="preserve">   hell    </w:t>
      </w:r>
      <w:r>
        <w:t xml:space="preserve">   Holy Spirit    </w:t>
      </w:r>
      <w:r>
        <w:t xml:space="preserve">   Jesus    </w:t>
      </w:r>
      <w:r>
        <w:t xml:space="preserve">   joy    </w:t>
      </w:r>
      <w:r>
        <w:t xml:space="preserve">   judgment    </w:t>
      </w:r>
      <w:r>
        <w:t xml:space="preserve">   love    </w:t>
      </w:r>
      <w:r>
        <w:t xml:space="preserve">   mercy    </w:t>
      </w:r>
      <w:r>
        <w:t xml:space="preserve">   peace    </w:t>
      </w:r>
      <w:r>
        <w:t xml:space="preserve">   salvation    </w:t>
      </w:r>
      <w:r>
        <w:t xml:space="preserve">   Satan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Awana</dc:title>
  <dcterms:created xsi:type="dcterms:W3CDTF">2021-10-11T01:46:09Z</dcterms:created>
  <dcterms:modified xsi:type="dcterms:W3CDTF">2021-10-11T01:46:09Z</dcterms:modified>
</cp:coreProperties>
</file>