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Awana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Kids    </w:t>
      </w:r>
      <w:r>
        <w:t xml:space="preserve">   Church    </w:t>
      </w:r>
      <w:r>
        <w:t xml:space="preserve">   Fun    </w:t>
      </w:r>
      <w:r>
        <w:t xml:space="preserve">   Jesus    </w:t>
      </w:r>
      <w:r>
        <w:t xml:space="preserve">   GOD    </w:t>
      </w:r>
      <w:r>
        <w:t xml:space="preserve">   Gametime    </w:t>
      </w:r>
      <w:r>
        <w:t xml:space="preserve">   memorize    </w:t>
      </w:r>
      <w:r>
        <w:t xml:space="preserve">   Sunday    </w:t>
      </w:r>
      <w:r>
        <w:t xml:space="preserve">   Truth and Training    </w:t>
      </w:r>
      <w:r>
        <w:t xml:space="preserve">   Sparks    </w:t>
      </w:r>
      <w:r>
        <w:t xml:space="preserve">   Cubbies    </w:t>
      </w:r>
      <w:r>
        <w:t xml:space="preserve">   Puggles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Awana</dc:title>
  <dcterms:created xsi:type="dcterms:W3CDTF">2021-10-11T01:45:41Z</dcterms:created>
  <dcterms:modified xsi:type="dcterms:W3CDTF">2021-10-11T01:45:41Z</dcterms:modified>
</cp:coreProperties>
</file>