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Awana Sparks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sanctification    </w:t>
      </w:r>
      <w:r>
        <w:t xml:space="preserve">   adoption    </w:t>
      </w:r>
      <w:r>
        <w:t xml:space="preserve">   justification    </w:t>
      </w:r>
      <w:r>
        <w:t xml:space="preserve">   conversion    </w:t>
      </w:r>
      <w:r>
        <w:t xml:space="preserve">   regeneration    </w:t>
      </w:r>
      <w:r>
        <w:t xml:space="preserve">   gospel    </w:t>
      </w:r>
      <w:r>
        <w:t xml:space="preserve">   chosen    </w:t>
      </w:r>
      <w:r>
        <w:t xml:space="preserve">   salvation    </w:t>
      </w:r>
      <w:r>
        <w:t xml:space="preserve">   righteous    </w:t>
      </w:r>
      <w:r>
        <w:t xml:space="preserve">   sin    </w:t>
      </w:r>
      <w:r>
        <w:t xml:space="preserve">   created    </w:t>
      </w:r>
      <w:r>
        <w:t xml:space="preserve">   repentance    </w:t>
      </w:r>
      <w:r>
        <w:t xml:space="preserve">   keep    </w:t>
      </w:r>
      <w:r>
        <w:t xml:space="preserve">   saved    </w:t>
      </w:r>
      <w:r>
        <w:t xml:space="preserve">   roseagain    </w:t>
      </w:r>
      <w:r>
        <w:t xml:space="preserve">   scriptures    </w:t>
      </w:r>
      <w:r>
        <w:t xml:space="preserve">   power    </w:t>
      </w:r>
      <w:r>
        <w:t xml:space="preserve">   savior    </w:t>
      </w:r>
      <w:r>
        <w:t xml:space="preserve">   sparks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Awana Sparks</dc:title>
  <dcterms:created xsi:type="dcterms:W3CDTF">2021-10-11T01:45:43Z</dcterms:created>
  <dcterms:modified xsi:type="dcterms:W3CDTF">2021-10-11T01:45:43Z</dcterms:modified>
</cp:coreProperties>
</file>