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Awana Trek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tree from which Adam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man who gave money back to those he cheated.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Christ when he was called to the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adversary army that Goliath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man who betrayed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face was on the coin that the romans gave to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Satan trying to do to Jesus when he fasted for 40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Jesus attend for the Passover?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man Jesus resurrected?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Lot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in the bible that king David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strongest man in the old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Trek Crossword</dc:title>
  <dcterms:created xsi:type="dcterms:W3CDTF">2021-10-11T01:46:52Z</dcterms:created>
  <dcterms:modified xsi:type="dcterms:W3CDTF">2021-10-11T01:46:52Z</dcterms:modified>
</cp:coreProperties>
</file>