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Awards for Skills!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ASSRT    </w:t>
      </w:r>
      <w:r>
        <w:t xml:space="preserve">   AWWSR    </w:t>
      </w:r>
      <w:r>
        <w:t xml:space="preserve">   WWSR    </w:t>
      </w:r>
      <w:r>
        <w:t xml:space="preserve">   FSRT    </w:t>
      </w:r>
      <w:r>
        <w:t xml:space="preserve">   Three Star Wild Water Racing    </w:t>
      </w:r>
      <w:r>
        <w:t xml:space="preserve">   Three Star Freestyle    </w:t>
      </w:r>
      <w:r>
        <w:t xml:space="preserve">   Three Star Touring    </w:t>
      </w:r>
      <w:r>
        <w:t xml:space="preserve">   Three Star White Water Kayak    </w:t>
      </w:r>
      <w:r>
        <w:t xml:space="preserve">   Three Star Open Canoe    </w:t>
      </w:r>
      <w:r>
        <w:t xml:space="preserve">   Three Star Surf    </w:t>
      </w:r>
      <w:r>
        <w:t xml:space="preserve">   Three Star Sea    </w:t>
      </w:r>
      <w:r>
        <w:t xml:space="preserve">   PaddlePower Excell    </w:t>
      </w:r>
      <w:r>
        <w:t xml:space="preserve">   PaddlePower Explore    </w:t>
      </w:r>
      <w:r>
        <w:t xml:space="preserve">   PaddlePower Discover    </w:t>
      </w:r>
      <w:r>
        <w:t xml:space="preserve">   PaddlePower Start    </w:t>
      </w:r>
      <w:r>
        <w:t xml:space="preserve">   Paddlesport Start    </w:t>
      </w:r>
      <w:r>
        <w:t xml:space="preserve">   PaddlePower Passport    </w:t>
      </w:r>
      <w:r>
        <w:t xml:space="preserve">   Two Star    </w:t>
      </w:r>
      <w:r>
        <w:t xml:space="preserve">   One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for Skills! </dc:title>
  <dcterms:created xsi:type="dcterms:W3CDTF">2021-10-11T01:46:25Z</dcterms:created>
  <dcterms:modified xsi:type="dcterms:W3CDTF">2021-10-11T01:46:25Z</dcterms:modified>
</cp:coreProperties>
</file>