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Awareness Word Scrambler</w:t>
      </w:r>
    </w:p>
    <w:p>
      <w:pPr>
        <w:pStyle w:val="Questions"/>
      </w:pPr>
      <w:r>
        <w:t xml:space="preserve">1. ETLURT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CEANO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ARESFNRTIO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CPLASTI RSSTWA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IONTLUPLO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SEA LFEI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OIL LPLSI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WSAET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ROOSIEFENADTT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TAGDEEENMNNR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RNATUE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NVEMREITNNO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MSGO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PICSATL CUP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RLIKEL SWLHAE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Awareness Word Scrambler</dc:title>
  <dcterms:created xsi:type="dcterms:W3CDTF">2021-10-11T01:47:13Z</dcterms:created>
  <dcterms:modified xsi:type="dcterms:W3CDTF">2021-10-11T01:47:13Z</dcterms:modified>
</cp:coreProperties>
</file>