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Awarua. The Taniwha of Porirua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local maunga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Māori word for Cook Strait?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low area of land between mountains is called a V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Māori myth is often r_ _ _ _ _ _ through the g _ _ _ _ _ _ _ _ _ 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myth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Awarua have to improve to help her flying? D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Awarua store her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W.A.L.T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Learning something new requires a lot of p_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need to describe when we are summarizing?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Awarua. The Taniwha of Porirua</dc:title>
  <dcterms:created xsi:type="dcterms:W3CDTF">2021-10-11T01:46:09Z</dcterms:created>
  <dcterms:modified xsi:type="dcterms:W3CDTF">2021-10-11T01:46:09Z</dcterms:modified>
</cp:coreProperties>
</file>