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Awarua the taniwha of Porirua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 Moana o raukawa    </w:t>
      </w:r>
      <w:r>
        <w:t xml:space="preserve">   kaimoana    </w:t>
      </w:r>
      <w:r>
        <w:t xml:space="preserve">   wings    </w:t>
      </w:r>
      <w:r>
        <w:t xml:space="preserve">   mountain    </w:t>
      </w:r>
      <w:r>
        <w:t xml:space="preserve">   sea    </w:t>
      </w:r>
      <w:r>
        <w:t xml:space="preserve">   land    </w:t>
      </w:r>
      <w:r>
        <w:t xml:space="preserve">   mana island    </w:t>
      </w:r>
      <w:r>
        <w:t xml:space="preserve">   fly    </w:t>
      </w:r>
      <w:r>
        <w:t xml:space="preserve">   albatross    </w:t>
      </w:r>
      <w:r>
        <w:t xml:space="preserve">   taniwha    </w:t>
      </w:r>
      <w:r>
        <w:t xml:space="preserve">   porirua    </w:t>
      </w:r>
      <w:r>
        <w:t xml:space="preserve">   whitireia    </w:t>
      </w:r>
      <w:r>
        <w:t xml:space="preserve">   rereroa    </w:t>
      </w:r>
      <w:r>
        <w:t xml:space="preserve">   Awarua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Awarua the taniwha of Porirua</dc:title>
  <dcterms:created xsi:type="dcterms:W3CDTF">2021-10-11T01:47:35Z</dcterms:created>
  <dcterms:modified xsi:type="dcterms:W3CDTF">2021-10-11T01:47:35Z</dcterms:modified>
</cp:coreProperties>
</file>