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Earnings    </w:t>
      </w:r>
      <w:r>
        <w:t xml:space="preserve">   Earning    </w:t>
      </w:r>
      <w:r>
        <w:t xml:space="preserve">   Learning    </w:t>
      </w:r>
      <w:r>
        <w:t xml:space="preserve">   Watching    </w:t>
      </w:r>
      <w:r>
        <w:t xml:space="preserve">   Failure    </w:t>
      </w:r>
      <w:r>
        <w:t xml:space="preserve">   Fail    </w:t>
      </w:r>
      <w:r>
        <w:t xml:space="preserve">   Saw    </w:t>
      </w:r>
      <w:r>
        <w:t xml:space="preserve">   Laughter    </w:t>
      </w:r>
      <w:r>
        <w:t xml:space="preserve">   Em    </w:t>
      </w:r>
      <w:r>
        <w:t xml:space="preserve">   Got    </w:t>
      </w:r>
      <w:r>
        <w:t xml:space="preserve">   Mop    </w:t>
      </w:r>
      <w:r>
        <w:t xml:space="preserve">   Caught    </w:t>
      </w:r>
      <w:r>
        <w:t xml:space="preserve">   Sought    </w:t>
      </w:r>
      <w:r>
        <w:t xml:space="preserve">   Bought    </w:t>
      </w:r>
      <w:r>
        <w:t xml:space="preserve">   Rot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</dc:title>
  <dcterms:created xsi:type="dcterms:W3CDTF">2021-10-11T01:46:04Z</dcterms:created>
  <dcterms:modified xsi:type="dcterms:W3CDTF">2021-10-11T01:46:04Z</dcterms:modified>
</cp:coreProperties>
</file>