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____________ food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glass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Sunil is the ______________ of the three.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a _______ time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plant has _______________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 nights are painful.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Linda’s hair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______________ man walked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___________ man has no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Madhu is ____________ than Neha.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is eating a ________________ sandwich.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Anuj is an ______________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there _______ milk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 boy helped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Sania wore her ___________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live in a __________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_______ juice in the bottle.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takes a ___________ bag to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Ashoka was a ______________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didn’t get _____ sleep last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met a  ____________ person in the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to drink _______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Reena is the ______________ singer in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tiger has ___________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 _____________ clothes are dirty.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Adjectives</dc:title>
  <dcterms:created xsi:type="dcterms:W3CDTF">2021-10-11T01:46:05Z</dcterms:created>
  <dcterms:modified xsi:type="dcterms:W3CDTF">2021-10-11T01:46:05Z</dcterms:modified>
</cp:coreProperties>
</file>