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delicious    </w:t>
      </w:r>
      <w:r>
        <w:t xml:space="preserve">   abundant    </w:t>
      </w:r>
      <w:r>
        <w:t xml:space="preserve">   bewildered    </w:t>
      </w:r>
      <w:r>
        <w:t xml:space="preserve">   bizarre    </w:t>
      </w:r>
      <w:r>
        <w:t xml:space="preserve">   blaring    </w:t>
      </w:r>
      <w:r>
        <w:t xml:space="preserve">   circular    </w:t>
      </w:r>
      <w:r>
        <w:t xml:space="preserve">   clumsy    </w:t>
      </w:r>
      <w:r>
        <w:t xml:space="preserve">   considerable    </w:t>
      </w:r>
      <w:r>
        <w:t xml:space="preserve">   enthusiastic    </w:t>
      </w:r>
      <w:r>
        <w:t xml:space="preserve">   fancy    </w:t>
      </w:r>
      <w:r>
        <w:t xml:space="preserve">   filthy    </w:t>
      </w:r>
      <w:r>
        <w:t xml:space="preserve">   frank    </w:t>
      </w:r>
      <w:r>
        <w:t xml:space="preserve">   futuristic    </w:t>
      </w:r>
      <w:r>
        <w:t xml:space="preserve">   glossy    </w:t>
      </w:r>
      <w:r>
        <w:t xml:space="preserve">   healthy    </w:t>
      </w:r>
      <w:r>
        <w:t xml:space="preserve">   inventive    </w:t>
      </w:r>
      <w:r>
        <w:t xml:space="preserve">   lavender    </w:t>
      </w:r>
      <w:r>
        <w:t xml:space="preserve">   miniature    </w:t>
      </w:r>
      <w:r>
        <w:t xml:space="preserve">   modern    </w:t>
      </w:r>
      <w:r>
        <w:t xml:space="preserve">   pinkish    </w:t>
      </w:r>
      <w:r>
        <w:t xml:space="preserve">   profuse    </w:t>
      </w:r>
      <w:r>
        <w:t xml:space="preserve">   puzzled    </w:t>
      </w:r>
      <w:r>
        <w:t xml:space="preserve">   rapid    </w:t>
      </w:r>
      <w:r>
        <w:t xml:space="preserve">   sleepy    </w:t>
      </w:r>
      <w:r>
        <w:t xml:space="preserve">   slippery    </w:t>
      </w:r>
      <w:r>
        <w:t xml:space="preserve">   squeaking    </w:t>
      </w:r>
      <w:r>
        <w:t xml:space="preserve">   steep    </w:t>
      </w:r>
      <w:r>
        <w:t xml:space="preserve">   strange    </w:t>
      </w:r>
      <w:r>
        <w:t xml:space="preserve">   tangy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Adjectives</dc:title>
  <dcterms:created xsi:type="dcterms:W3CDTF">2021-10-11T01:46:07Z</dcterms:created>
  <dcterms:modified xsi:type="dcterms:W3CDTF">2021-10-11T01:46:07Z</dcterms:modified>
</cp:coreProperties>
</file>