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Awesome African Civilizations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“Mwene mutapa” means “master pillager” and is the origin of the __________ 	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Arab Muslim traders exported ____________ persons from the East African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oldest form of social organization in the world is the __________ __________ 	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society in which children trace their ancestors through their 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__________ is a city which grew into an empire built on the gold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Society in Sub-Sahara Africa that is governed not by rulers but by lineages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Hausa ______ _______ were first ruled by Songhai but then became independent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Berber Muslim reformers that seized  power in the mid-1100s from the Almoravids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Mali’s first great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members of a _____ believe they are descendants of a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Arabic blended with the Bantu language to create the __________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West African empires of Ghana, Mali, and ___________ thrived in West Africa from 800 A.D. through 1500 A.D.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two most important trade items travelling through Ghana were gold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Muslim traders spread the religion of ________ to the East African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Animal that revolutionized the trade industry through the Sahara Desert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African Civilizations </dc:title>
  <dcterms:created xsi:type="dcterms:W3CDTF">2021-10-11T01:46:13Z</dcterms:created>
  <dcterms:modified xsi:type="dcterms:W3CDTF">2021-10-11T01:46:13Z</dcterms:modified>
</cp:coreProperties>
</file>