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Algrebraic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or product of numbers and variables with whole-number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line used to define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outcome or set of outcomes in a probability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equations containing only linear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an infinite arithmetic series that converges, the number that the partial sums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entire group of objects or individuals considered for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survey of an entire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trends in the y-values of a function as the x-values approach positive and negative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monomial or a sum or difference of monomials.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exponent that a specified base must be raised to in order to get a certain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transformation that pushes the points of a graph horizontally toward the y-axis or vertically toward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of degree 2 or greater that cannot be factored further.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base 1+r in an exponential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a specified number of terms n of a sequence whose total number of terms is greater than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rectangular array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with no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indicated root of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expression under a radical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Algrebraic Crossword</dc:title>
  <dcterms:created xsi:type="dcterms:W3CDTF">2021-10-11T01:47:15Z</dcterms:created>
  <dcterms:modified xsi:type="dcterms:W3CDTF">2021-10-11T01:47:15Z</dcterms:modified>
</cp:coreProperties>
</file>