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burro    </w:t>
      </w:r>
      <w:r>
        <w:t xml:space="preserve">   pig    </w:t>
      </w:r>
      <w:r>
        <w:t xml:space="preserve">   goat    </w:t>
      </w:r>
      <w:r>
        <w:t xml:space="preserve">   eagle    </w:t>
      </w:r>
      <w:r>
        <w:t xml:space="preserve">   owl    </w:t>
      </w:r>
      <w:r>
        <w:t xml:space="preserve">   bird    </w:t>
      </w:r>
      <w:r>
        <w:t xml:space="preserve">   bear    </w:t>
      </w:r>
      <w:r>
        <w:t xml:space="preserve">   flamingo    </w:t>
      </w:r>
      <w:r>
        <w:t xml:space="preserve">   anteater    </w:t>
      </w:r>
      <w:r>
        <w:t xml:space="preserve">   monkey    </w:t>
      </w:r>
      <w:r>
        <w:t xml:space="preserve">   cow    </w:t>
      </w:r>
      <w:r>
        <w:t xml:space="preserve">   horse    </w:t>
      </w:r>
      <w:r>
        <w:t xml:space="preserve">   alligator    </w:t>
      </w:r>
      <w:r>
        <w:t xml:space="preserve">   lion    </w:t>
      </w:r>
      <w:r>
        <w:t xml:space="preserve">   tiger    </w:t>
      </w:r>
      <w:r>
        <w:t xml:space="preserve">   elephant    </w:t>
      </w:r>
      <w:r>
        <w:t xml:space="preserve">   antelope    </w:t>
      </w:r>
      <w:r>
        <w:t xml:space="preserve">   giraffe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Animals</dc:title>
  <dcterms:created xsi:type="dcterms:W3CDTF">2021-10-11T01:45:58Z</dcterms:created>
  <dcterms:modified xsi:type="dcterms:W3CDTF">2021-10-11T01:45:58Z</dcterms:modified>
</cp:coreProperties>
</file>