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Awesome 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complex    </w:t>
      </w:r>
      <w:r>
        <w:t xml:space="preserve">   queen    </w:t>
      </w:r>
      <w:r>
        <w:t xml:space="preserve">   rubbing    </w:t>
      </w:r>
      <w:r>
        <w:t xml:space="preserve">   exoskeleton    </w:t>
      </w:r>
      <w:r>
        <w:t xml:space="preserve">   spiracles    </w:t>
      </w:r>
      <w:r>
        <w:t xml:space="preserve">   lenses    </w:t>
      </w:r>
      <w:r>
        <w:t xml:space="preserve">   thorax    </w:t>
      </w:r>
      <w:r>
        <w:t xml:space="preserve">   head    </w:t>
      </w:r>
      <w:r>
        <w:t xml:space="preserve">   abdomen    </w:t>
      </w:r>
      <w:r>
        <w:t xml:space="preserve">   species    </w:t>
      </w:r>
      <w:r>
        <w:t xml:space="preserve">   sensors    </w:t>
      </w:r>
      <w:r>
        <w:t xml:space="preserve">   scavenge    </w:t>
      </w:r>
      <w:r>
        <w:t xml:space="preserve">   mandibles    </w:t>
      </w:r>
      <w:r>
        <w:t xml:space="preserve">   insects    </w:t>
      </w:r>
      <w:r>
        <w:t xml:space="preserve">   cultivate    </w:t>
      </w:r>
      <w:r>
        <w:t xml:space="preserve">   communicate    </w:t>
      </w:r>
      <w:r>
        <w:t xml:space="preserve">   colony    </w:t>
      </w:r>
      <w:r>
        <w:t xml:space="preserve">   antennae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Awesome Ants</dc:title>
  <dcterms:created xsi:type="dcterms:W3CDTF">2021-10-11T01:47:24Z</dcterms:created>
  <dcterms:modified xsi:type="dcterms:W3CDTF">2021-10-11T01:47:24Z</dcterms:modified>
</cp:coreProperties>
</file>