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Awesome Australian Slang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Barbie: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flip-flops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Pash: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Sunglasses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She’ll be right: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barbecue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Slab: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 an oblivious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Ta: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short, thick beer bottle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Togs: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friend, a buddy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Blind Freddy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typical Australian male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Bruce •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thank you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Cobber •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Sandwich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Daks: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Well done; good going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 on ya: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 A woman or girl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Sanger: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Trousers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Sheila: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swim suit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Stubby: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everything will be all 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Sunnies: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24-pack of beer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Thongs: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 long passionate kiss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Australian Slang Terms</dc:title>
  <dcterms:created xsi:type="dcterms:W3CDTF">2021-10-11T01:47:30Z</dcterms:created>
  <dcterms:modified xsi:type="dcterms:W3CDTF">2021-10-11T01:47:30Z</dcterms:modified>
</cp:coreProperties>
</file>