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DRAGONFLY    </w:t>
      </w:r>
      <w:r>
        <w:t xml:space="preserve">   HORNET    </w:t>
      </w:r>
      <w:r>
        <w:t xml:space="preserve">   MOSQUITO    </w:t>
      </w:r>
      <w:r>
        <w:t xml:space="preserve">   MOTH    </w:t>
      </w:r>
      <w:r>
        <w:t xml:space="preserve">   MILLIPEDE    </w:t>
      </w:r>
      <w:r>
        <w:t xml:space="preserve">   SILKWORK    </w:t>
      </w:r>
      <w:r>
        <w:t xml:space="preserve">   SPIDER    </w:t>
      </w:r>
      <w:r>
        <w:t xml:space="preserve">   SLUG    </w:t>
      </w:r>
      <w:r>
        <w:t xml:space="preserve">   SNAIL    </w:t>
      </w:r>
      <w:r>
        <w:t xml:space="preserve">   BEE    </w:t>
      </w:r>
      <w:r>
        <w:t xml:space="preserve">   WASP    </w:t>
      </w:r>
      <w:r>
        <w:t xml:space="preserve">   GRASSHOPPER    </w:t>
      </w:r>
      <w:r>
        <w:t xml:space="preserve">   BUTTERFLY    </w:t>
      </w:r>
      <w:r>
        <w:t xml:space="preserve">   ANT    </w:t>
      </w:r>
      <w:r>
        <w:t xml:space="preserve">   CENTIPEDE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Bugs</dc:title>
  <dcterms:created xsi:type="dcterms:W3CDTF">2021-10-11T01:46:51Z</dcterms:created>
  <dcterms:modified xsi:type="dcterms:W3CDTF">2021-10-11T01:46:51Z</dcterms:modified>
</cp:coreProperties>
</file>