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Baryonyx    </w:t>
      </w:r>
      <w:r>
        <w:t xml:space="preserve">   Triceratops    </w:t>
      </w:r>
      <w:r>
        <w:t xml:space="preserve">   Velociraptor    </w:t>
      </w:r>
      <w:r>
        <w:t xml:space="preserve">   Tyrannosaurus    </w:t>
      </w:r>
      <w:r>
        <w:t xml:space="preserve">   Giganotosaurus    </w:t>
      </w:r>
      <w:r>
        <w:t xml:space="preserve">   Deinonychus    </w:t>
      </w:r>
      <w:r>
        <w:t xml:space="preserve">   Compsognathus    </w:t>
      </w:r>
      <w:r>
        <w:t xml:space="preserve">   Ankylosaurus    </w:t>
      </w:r>
      <w:r>
        <w:t xml:space="preserve">   Diplodocus    </w:t>
      </w:r>
      <w:r>
        <w:t xml:space="preserve">   Brachiosaurus    </w:t>
      </w:r>
      <w:r>
        <w:t xml:space="preserve">   Apatosaurus    </w:t>
      </w:r>
      <w:r>
        <w:t xml:space="preserve">   Spinosaurus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Dinosaurs</dc:title>
  <dcterms:created xsi:type="dcterms:W3CDTF">2021-10-11T01:46:51Z</dcterms:created>
  <dcterms:modified xsi:type="dcterms:W3CDTF">2021-10-11T01:46:51Z</dcterms:modified>
</cp:coreProperties>
</file>